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重建我们共有的心灵家园  “4·14玉树地震”心理援助纪实</w:t>
      </w:r>
    </w:p>
    <w:p>
      <w:r>
        <w:rPr>
          <w:rFonts w:ascii="宋体" w:hAnsi="宋体" w:eastAsia="宋体"/>
          <w:sz w:val="24"/>
        </w:rPr>
        <w:t>胡维忠主编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重建我们共有的心灵家园  “4·14玉树地震”心理援助纪实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本书出售、求购地址：https://www.jiaokey.com/book/detail/13058486.html</w:t>
      </w:r>
    </w:p>
    <w:p>
      <w:r>
        <w:t>更多相关图书推荐：https://www.jiaokey.com</w:t>
      </w:r>
    </w:p>
    <w:p>
      <w:r>
        <w:t>胡维忠主编 其他作品：https://www.jiaokey.com/tag/胡维忠主编.html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关键词搜索：https://www.jiaokey.com/tag/重建我们共有的心灵家园  “4·14玉树地震”心理援助纪实.html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