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奋进中的青海  1949-1989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奋进中的青海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本书出售、求购地址：https://www.jiaokey.com/book/detail/13058448.html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关键词搜索：https://www.jiaokey.com/tag/奋进中的青海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