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旅行社经营与管理自学辅导</w:t>
      </w:r>
    </w:p>
    <w:p>
      <w:r>
        <w:rPr>
          <w:rFonts w:ascii="宋体" w:hAnsi="宋体" w:eastAsia="宋体"/>
          <w:sz w:val="24"/>
        </w:rPr>
        <w:t>浙江省高等教育自学考试教材编写委员会组编；郭鲁芳，胡小健，陆诤岚编著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浙江省高等教育自学考试教材编写委员会组编；郭鲁芳，胡小健，陆诤岚编著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本书出售、求购地址：https://www.jiaokey.com/book/detail/13058362.html</w:t>
      </w:r>
    </w:p>
    <w:p>
      <w:r>
        <w:t>更多相关图书推荐：https://www.jiaokey.com</w:t>
      </w:r>
    </w:p>
    <w:p>
      <w:r>
        <w:t>浙江省高等教育自学考试教材编写委员会组编；郭鲁芳，胡小健，陆诤岚编著 其他作品：https://www.jiaokey.com/tag/浙江省高等教育自学考试教材编写委员会组编；郭鲁芳，胡小健，陆诤岚编著.html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关键词搜索：https://www.jiaokey.com/tag/旅行社经营与管理自学辅导.html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