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历年真题演练  内含职业能力测验、公共基础知识及云南省情  2012实战提高版</w:t>
      </w:r>
    </w:p>
    <w:p>
      <w:r>
        <w:rPr>
          <w:rFonts w:ascii="宋体" w:hAnsi="宋体" w:eastAsia="宋体"/>
          <w:sz w:val="24"/>
        </w:rPr>
        <w:t>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历年真题演练  内含职业能力测验、公共基础知识及云南省情  2012实战提高版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本书出售、求购地址：https://www.jiaokey.com/book/detail/13058358.html</w:t>
      </w:r>
    </w:p>
    <w:p>
      <w:r>
        <w:t>更多相关图书推荐：https://www.jiaokey.com</w:t>
      </w:r>
    </w:p>
    <w:p>
      <w:r>
        <w:t>毛慧主编 其他作品：https://www.jiaokey.com/tag/毛慧主编.html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关键词搜索：https://www.jiaokey.com/tag/历年真题演练  内含职业能力测验、公共基础知识及云南省情  2012实战提高版.html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