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高考英语情报志  十日考点解码  写作分册  浙江版</w:t>
      </w:r>
    </w:p>
    <w:p>
      <w:r>
        <w:rPr>
          <w:rFonts w:ascii="宋体" w:hAnsi="宋体" w:eastAsia="宋体"/>
          <w:sz w:val="24"/>
        </w:rPr>
        <w:t>陈明瑶主编；刘瑜，张艺宁编著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高考英语情报志  十日考点解码  写作分册  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陈明瑶主编；刘瑜，张艺宁编著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本书出售、求购地址：https://www.jiaokey.com/book/detail/13058348.html</w:t>
      </w:r>
    </w:p>
    <w:p>
      <w:r>
        <w:t>更多相关图书推荐：https://www.jiaokey.com</w:t>
      </w:r>
    </w:p>
    <w:p>
      <w:r>
        <w:t>陈明瑶主编；刘瑜，张艺宁编著 其他作品：https://www.jiaokey.com/tag/陈明瑶主编；刘瑜，张艺宁编著.html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