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交通事故处理法释疑与诉讼策略及文书标准格式</w:t>
      </w:r>
    </w:p>
    <w:p>
      <w:r>
        <w:rPr>
          <w:rFonts w:ascii="宋体" w:hAnsi="宋体" w:eastAsia="宋体"/>
          <w:sz w:val="24"/>
        </w:rPr>
        <w:t>喻伟泉编著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喻伟泉编著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本书出售、求购地址：https://www.jiaokey.com/book/detail/13058314.html</w:t>
      </w:r>
    </w:p>
    <w:p>
      <w:r>
        <w:t>更多相关图书推荐：https://www.jiaokey.com</w:t>
      </w:r>
    </w:p>
    <w:p>
      <w:r>
        <w:t>喻伟泉编著 其他作品：https://www.jiaokey.com/tag/喻伟泉编著.html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关键词搜索：https://www.jiaokey.com/tag/交通事故处理法释疑与诉讼策略及文书标准格式.html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