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书名：旅游与饭店会计自学指导书</w:t>
      </w:r>
    </w:p>
    <w:p>
      <w:r>
        <w:t>作者：浙江省高等教育自学考试课程学习包编辑委员会组编；钟艳编著</w:t>
      </w:r>
    </w:p>
    <w:p>
      <w:r>
        <w:t>出版社：杭州：浙江大学出版社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旅游与饭店会计自学指导书 评论地址：https://www.jiaokey.com/book/detail/13058302.html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