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玩转英语语法  中考版</w:t>
      </w:r>
    </w:p>
    <w:p>
      <w:r>
        <w:rPr>
          <w:rFonts w:ascii="宋体" w:hAnsi="宋体" w:eastAsia="宋体"/>
          <w:sz w:val="24"/>
        </w:rPr>
        <w:t>陈明瑶，钱晓霞主编；陈明瑶，王丽娜，黄蓓莺等编著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玩转英语语法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陈明瑶，钱晓霞主编；陈明瑶，王丽娜，黄蓓莺等编著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英语-语法-初中-升学参考资料-英语-语法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本书出售、求购地址：https://www.jiaokey.com/book/detail/13058289.html</w:t>
      </w:r>
    </w:p>
    <w:p>
      <w:r>
        <w:t>更多相关图书推荐：https://www.jiaokey.com</w:t>
      </w:r>
    </w:p>
    <w:p>
      <w:r>
        <w:t>陈明瑶，钱晓霞主编；陈明瑶，王丽娜，黄蓓莺等编著 其他作品：https://www.jiaokey.com/tag/陈明瑶，钱晓霞主编；陈明瑶，王丽娜，黄蓓莺等编著.html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关键词搜索：https://www.jiaokey.com/tag/英语-语法-初中-升学参考资料-英语-语法.html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