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美国高中怎么读  我在圣玛丽男子高中的学习与生活</w:t>
      </w:r>
    </w:p>
    <w:p>
      <w:r>
        <w:rPr>
          <w:rFonts w:ascii="宋体" w:hAnsi="宋体" w:eastAsia="宋体"/>
          <w:sz w:val="24"/>
        </w:rPr>
        <w:t>田英人编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美国高中怎么读  我在圣玛丽男子高中的学习与生活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本书出售、求购地址：https://www.jiaokey.com/book/detail/13058259.html</w:t>
      </w:r>
    </w:p>
    <w:p>
      <w:r>
        <w:t>更多相关图书推荐：https://www.jiaokey.com</w:t>
      </w:r>
    </w:p>
    <w:p>
      <w:r>
        <w:t>田英人编 其他作品：https://www.jiaokey.com/tag/田英人编.html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关键词搜索：https://www.jiaokey.com/tag/美国高中怎么读  我在圣玛丽男子高中的学习与生活.html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