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自然灾害的预防与自救避难</w:t>
      </w:r>
    </w:p>
    <w:p>
      <w:r>
        <w:rPr>
          <w:rFonts w:ascii="宋体" w:hAnsi="宋体" w:eastAsia="宋体"/>
          <w:sz w:val="24"/>
        </w:rPr>
        <w:t>陈艳华，苏幼坡，朱丽主编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自然灾害的预防与自救避难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陈艳华，苏幼坡，朱丽主编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本书出售、求购地址：https://www.jiaokey.com/book/detail/13058253.html</w:t>
      </w:r>
    </w:p>
    <w:p>
      <w:r>
        <w:t>更多相关图书推荐：https://www.jiaokey.com</w:t>
      </w:r>
    </w:p>
    <w:p>
      <w:r>
        <w:t>陈艳华，苏幼坡，朱丽主编 其他作品：https://www.jiaokey.com/tag/陈艳华，苏幼坡，朱丽主编.html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关键词搜索：https://www.jiaokey.com/tag/自然灾害的预防与自救避难.html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