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西点军校公开课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西点军校公开课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本书出售、求购地址：https://www.jiaokey.com/book/detail/13058238.html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关键词搜索：https://www.jiaokey.com/tag/西点军校公开课.html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