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审时度势  用技术分析解读经济数据</w:t>
      </w:r>
    </w:p>
    <w:p>
      <w:r>
        <w:rPr>
          <w:rFonts w:ascii="宋体" w:hAnsi="宋体" w:eastAsia="宋体"/>
          <w:sz w:val="24"/>
        </w:rPr>
        <w:t>（美）查尔斯·柯克帕特里克著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审时度势  用技术分析解读经济数据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（美）查尔斯·柯克帕特里克著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本书出售、求购地址：https://www.jiaokey.com/book/detail/13058201.html</w:t>
      </w:r>
    </w:p>
    <w:p>
      <w:r>
        <w:t>更多相关图书推荐：https://www.jiaokey.com</w:t>
      </w:r>
    </w:p>
    <w:p>
      <w:r>
        <w:t>（美）查尔斯·柯克帕特里克著 其他作品：https://www.jiaokey.com/tag/（美）查尔斯·柯克帕特里克著.html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关键词搜索：https://www.jiaokey.com/tag/审时度势  用技术分析解读经济数据.html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