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登山圣经  第8版暨50周年经典纪念版</w:t>
      </w:r>
    </w:p>
    <w:p>
      <w:r>
        <w:rPr>
          <w:rFonts w:ascii="宋体" w:hAnsi="宋体" w:eastAsia="宋体"/>
          <w:sz w:val="24"/>
        </w:rPr>
        <w:t>（美）登山协会编著；（美）恩格统筹；宋德凯，黄海涛译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登山圣经  第8版暨50周年经典纪念版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（美）登山协会编著；（美）恩格统筹；宋德凯，黄海涛译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本书出售、求购地址：https://www.jiaokey.com/book/detail/13058200.html</w:t>
      </w:r>
    </w:p>
    <w:p>
      <w:r>
        <w:t>更多相关图书推荐：https://www.jiaokey.com</w:t>
      </w:r>
    </w:p>
    <w:p>
      <w:r>
        <w:t>（美）登山协会编著；（美）恩格统筹；宋德凯，黄海涛译 其他作品：https://www.jiaokey.com/tag/（美）登山协会编著；（美）恩格统筹；宋德凯，黄海涛译.html</w:t>
      </w:r>
    </w:p>
    <w:p>
      <w:r>
        <w:t>重庆出版社 出版图书：https://www.jiaokey.com/tag/重庆出版社.html</w:t>
      </w:r>
    </w:p>
    <w:p>
      <w:r>
        <w:t>关键词搜索：https://www.jiaokey.com/tag/登山圣经  第8版暨50周年经典纪念版.html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