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D90数码单反摄影实拍宝典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D90数码单反摄影实拍宝典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本书出售、求购地址：https://www.jiaokey.com/book/detail/13058197.html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D90数码单反摄影实拍宝典.html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