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FBI罪与罚  联邦调查局的百年忠诚与背叛</w:t>
      </w:r>
    </w:p>
    <w:p>
      <w:r>
        <w:rPr>
          <w:rFonts w:ascii="宋体" w:hAnsi="宋体" w:eastAsia="宋体"/>
          <w:sz w:val="24"/>
        </w:rPr>
        <w:t>（美）蒂姆·韦纳著；王祖宁译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FBI罪与罚  联邦调查局的百年忠诚与背叛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（美）蒂姆·韦纳著；王祖宁译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本书出售、求购地址：https://www.jiaokey.com/book/detail/13058188.html</w:t>
      </w:r>
    </w:p>
    <w:p>
      <w:r>
        <w:t>更多相关图书推荐：https://www.jiaokey.com</w:t>
      </w:r>
    </w:p>
    <w:p>
      <w:r>
        <w:t>（美）蒂姆·韦纳著；王祖宁译 其他作品：https://www.jiaokey.com/tag/（美）蒂姆·韦纳著；王祖宁译.html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关键词搜索：https://www.jiaokey.com/tag/FBI罪与罚  联邦调查局的百年忠诚与背叛.html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