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书名：台湾政治转型与分离主义  1988-2000</w:t>
      </w:r>
    </w:p>
    <w:p>
      <w:r>
        <w:t>作者：张文生著</w:t>
      </w:r>
    </w:p>
    <w:p>
      <w:r>
        <w:t>出版社：北京：九州出版社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台湾政治转型与分离主义  1988-2000 评论地址：https://www.jiaokey.com/book/detail/13058179.html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