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  你就是企业形象代言人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  你就是企业形象代言人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本书出售、求购地址：https://www.jiaokey.com/book/detail/13058169.html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关键词搜索：https://www.jiaokey.com/tag/总经理  你就是企业形象代言人.html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