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即学即用的100个人际交往术</w:t>
      </w:r>
    </w:p>
    <w:p>
      <w:r>
        <w:rPr>
          <w:rFonts w:ascii="宋体" w:hAnsi="宋体" w:eastAsia="宋体"/>
          <w:sz w:val="24"/>
        </w:rPr>
        <w:t>呼志强，黄薇编著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即学即用的100个人际交往术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呼志强，黄薇编著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本书出售、求购地址：https://www.jiaokey.com/book/detail/13058151.html</w:t>
      </w:r>
    </w:p>
    <w:p>
      <w:r>
        <w:t>更多相关图书推荐：https://www.jiaokey.com</w:t>
      </w:r>
    </w:p>
    <w:p>
      <w:r>
        <w:t>呼志强，黄薇编著 其他作品：https://www.jiaokey.com/tag/呼志强，黄薇编著.html</w:t>
      </w:r>
    </w:p>
    <w:p>
      <w:r>
        <w:t>机械工业出版社 出版图书：https://www.jiaokey.com/tag/机械工业出版社.html</w:t>
      </w:r>
    </w:p>
    <w:p>
      <w:r>
        <w:t>关键词搜索：https://www.jiaokey.com/tag/即学即用的100个人际交往术.html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