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书名：爱情谬记  谬呼爱哉</w:t>
      </w:r>
    </w:p>
    <w:p>
      <w:r>
        <w:t>作者：萧言中编</w:t>
      </w:r>
    </w:p>
    <w:p>
      <w:r>
        <w:t>出版社：北京:现代出版社,2012.08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爱情谬记  谬呼爱哉 评论地址：https://www.jiaokey.com/book/detail/13058103.html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