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僵尸王国大魔咒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僵尸王国大魔咒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本书出售、求购地址：https://www.jiaokey.com/book/detail/13058102.html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僵尸王国大魔咒.html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