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书名：风尚样板房  异域混搭</w:t>
      </w:r>
    </w:p>
    <w:p>
      <w:r>
        <w:t>作者：深圳市创扬文化传播有限公司策划；徐宾宾编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风尚样板房  异域混搭 评论地址：https://www.jiaokey.com/book/detail/13058086.html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