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书名：欧姆龙PLC应用100例</w:t>
      </w:r>
    </w:p>
    <w:p>
      <w:r>
        <w:t>作者：郑凤翼著</w:t>
      </w:r>
    </w:p>
    <w:p>
      <w:r>
        <w:t>出版社：北京：电子工业出版社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欧姆龙PLC应用100例 评论地址：https://www.jiaokey.com/book/detail/13058068.html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