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看盘快速入门  第2版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看盘快速入门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本书出售、求购地址：https://www.jiaokey.com/book/detail/13058063.html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广州:广东经济出版社,2012.08 出版图书：https://www.jiaokey.com/tag/广州:广东经济出版社,2012.08.html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