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科学大百科全书  4  计算机  进化与遗传</w:t>
      </w:r>
    </w:p>
    <w:p>
      <w:r>
        <w:rPr>
          <w:rFonts w:ascii="宋体" w:hAnsi="宋体" w:eastAsia="宋体"/>
          <w:sz w:val="24"/>
        </w:rPr>
        <w:t>（英）多德，（英）阿勒比，（英）贝利本册主编；郭和益，苏莹雪本册译者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科学大百科全书  4  计算机  进化与遗传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（英）多德，（英）阿勒比，（英）贝利本册主编；郭和益，苏莹雪本册译者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本书出售、求购地址：https://www.jiaokey.com/book/detail/13058054.html</w:t>
      </w:r>
    </w:p>
    <w:p>
      <w:r>
        <w:t>更多相关图书推荐：https://www.jiaokey.com</w:t>
      </w:r>
    </w:p>
    <w:p>
      <w:r>
        <w:t>（英）多德，（英）阿勒比，（英）贝利本册主编；郭和益，苏莹雪本册译者 其他作品：https://www.jiaokey.com/tag/（英）多德，（英）阿勒比，（英）贝利本册主编；郭和益，苏莹雪本册译者.html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关键词搜索：https://www.jiaokey.com/tag/科学大百科全书  4  计算机  进化与遗传.html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