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科学大百科全书  3  物质和能量  化学应用</w:t>
      </w:r>
    </w:p>
    <w:p>
      <w:r>
        <w:rPr>
          <w:rFonts w:ascii="宋体" w:hAnsi="宋体" w:eastAsia="宋体"/>
          <w:sz w:val="24"/>
        </w:rPr>
        <w:t>（英）克拉克，（英）摩根本册主编；郑良勇，朱俊玲，张婕等本册译者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科学大百科全书  3  物质和能量  化学应用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（英）克拉克，（英）摩根本册主编；郑良勇，朱俊玲，张婕等本册译者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本书出售、求购地址：https://www.jiaokey.com/book/detail/13058053.html</w:t>
      </w:r>
    </w:p>
    <w:p>
      <w:r>
        <w:t>更多相关图书推荐：https://www.jiaokey.com</w:t>
      </w:r>
    </w:p>
    <w:p>
      <w:r>
        <w:t>（英）克拉克，（英）摩根本册主编；郑良勇，朱俊玲，张婕等本册译者 其他作品：https://www.jiaokey.com/tag/（英）克拉克，（英）摩根本册主编；郑良勇，朱俊玲，张婕等本册译者.html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关键词搜索：https://www.jiaokey.com/tag/科学大百科全书  3  物质和能量  化学应用.html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