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  咖啡</w:t>
      </w:r>
    </w:p>
    <w:p>
      <w:r>
        <w:t>作者：齐鸣编</w:t>
      </w:r>
    </w:p>
    <w:p>
      <w:r>
        <w:t>出版社：南京：江苏科学技术出版社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咖啡  咖啡 评论地址：https://www.jiaokey.com/book/detail/13058045.html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