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  让一切为我所用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  让一切为我所用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本书出售、求购地址：https://www.jiaokey.com/book/detail/13058041.html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北京大学出版社 出版图书：https://www.jiaokey.com/tag/北京大学出版社.html</w:t>
      </w:r>
    </w:p>
    <w:p>
      <w:r>
        <w:t>关键词搜索：https://www.jiaokey.com/tag/整合  让一切为我所用.html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