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新版课程标准下的初中数学教学法</w:t>
      </w:r>
    </w:p>
    <w:p>
      <w:r>
        <w:rPr>
          <w:rFonts w:ascii="宋体" w:hAnsi="宋体" w:eastAsia="宋体"/>
          <w:sz w:val="24"/>
        </w:rPr>
        <w:t>石永生，肖鸿民，吕世虎主编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新版课程标准下的初中数学教学法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石永生，肖鸿民，吕世虎主编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本书出售、求购地址：https://www.jiaokey.com/book/detail/13058032.html</w:t>
      </w:r>
    </w:p>
    <w:p>
      <w:r>
        <w:t>更多相关图书推荐：https://www.jiaokey.com</w:t>
      </w:r>
    </w:p>
    <w:p>
      <w:r>
        <w:t>石永生，肖鸿民，吕世虎主编 其他作品：https://www.jiaokey.com/tag/石永生，肖鸿民，吕世虎主编.html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关键词搜索：https://www.jiaokey.com/tag/新版课程标准下的初中数学教学法.html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