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世界经典生态建筑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世界经典生态建筑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本书出售、求购地址：https://www.jiaokey.com/book/detail/13058028.html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关键词搜索：https://www.jiaokey.com/tag/世界经典生态建筑.html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