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从阅人无数到阅人有术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从阅人无数到阅人有术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本书出售、求购地址：https://www.jiaokey.com/book/detail/13058000.html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关键词搜索：https://www.jiaokey.com/tag/从阅人无数到阅人有术.html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