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勇气  让心灵自由舞蹈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勇气  让心灵自由舞蹈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本书出售、求购地址：https://www.jiaokey.com/book/detail/13057989.html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勇气  让心灵自由舞蹈.html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