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时光奥秘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时光奥秘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本书出售、求购地址：https://www.jiaokey.com/book/detail/13057988.html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时光奥秘.html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