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发现身边的科学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发现身边的科学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本书出售、求购地址：https://www.jiaokey.com/book/detail/13057983.html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发现身边的科学.html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