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别小看了这些知识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别小看了这些知识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本书出售、求购地址：https://www.jiaokey.com/book/detail/13057982.html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别小看了这些知识.html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