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  蓝月亮戒指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  蓝月亮戒指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本书出售、求购地址：https://www.jiaokey.com/book/detail/13057981.html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  蓝月亮戒指.html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