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  4  不是公主不聚头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  4  不是公主不聚头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本书出售、求购地址：https://www.jiaokey.com/book/detail/13057980.html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  4  不是公主不聚头.html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