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“哇噢”认知小绘本系列  谁在吃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“哇噢”认知小绘本系列  谁在吃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本书出售、求购地址：https://www.jiaokey.com/book/detail/13057969.html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关键词搜索：https://www.jiaokey.com/tag/“哇噢”认知小绘本系列  谁在吃.html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