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身边的物理  第2辑  从冷冰冰到热腾腾</w:t>
      </w:r>
    </w:p>
    <w:p>
      <w:r>
        <w:rPr>
          <w:rFonts w:ascii="宋体" w:hAnsi="宋体" w:eastAsia="宋体"/>
          <w:sz w:val="24"/>
        </w:rPr>
        <w:t>黄尚永编著；谢煜然，吴颜绘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身边的物理  第2辑  从冷冰冰到热腾腾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黄尚永编著；谢煜然，吴颜绘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本书出售、求购地址：https://www.jiaokey.com/book/detail/13057956.html</w:t>
      </w:r>
    </w:p>
    <w:p>
      <w:r>
        <w:t>更多相关图书推荐：https://www.jiaokey.com</w:t>
      </w:r>
    </w:p>
    <w:p>
      <w:r>
        <w:t>黄尚永编著；谢煜然，吴颜绘 其他作品：https://www.jiaokey.com/tag/黄尚永编著；谢煜然，吴颜绘.html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关键词搜索：https://www.jiaokey.com/tag/身边的物理  第2辑  从冷冰冰到热腾腾.html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