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书名：孩子最好奇的十万个为什么  奇妙人体  幼儿版</w:t>
      </w:r>
    </w:p>
    <w:p>
      <w:r>
        <w:t>作者：本社编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总页数：76</w:t>
      </w:r>
    </w:p>
    <w:p>
      <w:r>
        <w:t>更多请访问教客网: www.jiaokey.com</w:t>
      </w:r>
    </w:p>
    <w:p>
      <w:r>
        <w:t>孩子最好奇的十万个为什么  奇妙人体  幼儿版 评论地址：https://www.jiaokey.com/book/detail/13057952.html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