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书名：在家轻松做健康美味冰淇淋  2</w:t>
      </w:r>
    </w:p>
    <w:p>
      <w:r>
        <w:t>作者：（日）岛本&lt;font color=Red&gt;薰&lt;/font&gt;著；李瑶译</w:t>
      </w:r>
    </w:p>
    <w:p>
      <w:r>
        <w:t>出版社：海口:南海出版公司,2012.07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在家轻松做健康美味冰淇淋  2 评论地址：https://www.jiaokey.com/book/detail/13057949.html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