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伦敦的崛起  知识分子打造的城市</w:t>
      </w:r>
    </w:p>
    <w:p>
      <w:r>
        <w:rPr>
          <w:rFonts w:ascii="宋体" w:hAnsi="宋体" w:eastAsia="宋体"/>
          <w:sz w:val="24"/>
        </w:rPr>
        <w:t>（英）贺利思著；宋美莹译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伦敦的崛起  知识分子打造的城市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（英）贺利思著；宋美莹译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本书出售、求购地址：https://www.jiaokey.com/book/detail/13057945.html</w:t>
      </w:r>
    </w:p>
    <w:p>
      <w:r>
        <w:t>更多相关图书推荐：https://www.jiaokey.com</w:t>
      </w:r>
    </w:p>
    <w:p>
      <w:r>
        <w:t>（英）贺利思著；宋美莹译 其他作品：https://www.jiaokey.com/tag/（英）贺利思著；宋美莹译.html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关键词搜索：https://www.jiaokey.com/tag/伦敦的崛起  知识分子打造的城市.html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