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书名：我会守规矩</w:t>
      </w:r>
    </w:p>
    <w:p>
      <w:r>
        <w:t>作者：（日）长岛千惠撰文；（日）南家幸绘图；林宏龙翻译</w:t>
      </w:r>
    </w:p>
    <w:p>
      <w:r>
        <w:t>出版社：石家庄:河北教育出版社,2012.05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我会守规矩 评论地址：https://www.jiaokey.com/book/detail/13057925.html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