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我会记得带东西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我会记得带东西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本书出售、求购地址：https://www.jiaokey.com/book/detail/13057924.html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关键词搜索：https://www.jiaokey.com/tag/我会记得带东西.html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