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书名：金牌设计师详解家居细部设计  卫浴间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金牌设计师详解家居细部设计  卫浴间 评论地址：https://www.jiaokey.com/book/detail/13057889.html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