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书名：正宗印度瑜伽</w:t>
      </w:r>
    </w:p>
    <w:p>
      <w:r>
        <w:t>作者：（印）AmbeshTyagi，吕翠英编著演示</w:t>
      </w:r>
    </w:p>
    <w:p>
      <w:r>
        <w:t>出版社：青岛：青岛出版社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正宗印度瑜伽 评论地址：https://www.jiaokey.com/book/detail/13057885.html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