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书名：跑偏的帝国  大明王朝谁当家</w:t>
      </w:r>
    </w:p>
    <w:p>
      <w:r>
        <w:t>作者：宗承灏编</w:t>
      </w:r>
    </w:p>
    <w:p>
      <w:r>
        <w:t>出版社：北京:现代出版社,2012.08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跑偏的帝国  大明王朝谁当家 评论地址：https://www.jiaokey.com/book/detail/13057880.html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