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书名：苹果开发之Cocoa编程  原书第4版</w:t>
      </w:r>
    </w:p>
    <w:p>
      <w:r>
        <w:t>作者：（美）希莱加斯，（美）普雷布尔著；黄敏，郝刚等译</w:t>
      </w:r>
    </w:p>
    <w:p>
      <w:r>
        <w:t>出版社：</w:t>
      </w:r>
    </w:p>
    <w:p>
      <w:r>
        <w:t>出版日期：2012.09</w:t>
      </w:r>
    </w:p>
    <w:p>
      <w:r>
        <w:t>总页数：365</w:t>
      </w:r>
    </w:p>
    <w:p>
      <w:r>
        <w:t>更多请访问教客网: www.jiaokey.com</w:t>
      </w:r>
    </w:p>
    <w:p>
      <w:r>
        <w:t>苹果开发之Cocoa编程  原书第4版 评论地址：https://www.jiaokey.com/book/detail/13057871.html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