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书名：触摸屏实用技术  三菱</w:t>
      </w:r>
    </w:p>
    <w:p>
      <w:r>
        <w:t>作者：王建，宋永昌主编；仉学金，刘来员，张宏等副主编；施利春主审</w:t>
      </w:r>
    </w:p>
    <w:p>
      <w:r>
        <w:t>出版社：北京：机械工业出版社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触摸屏实用技术  三菱 评论地址：https://www.jiaokey.com/book/detail/13057868.html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