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探索VRay for SketchUp设计师高级渲染实践</w:t>
      </w:r>
    </w:p>
    <w:p>
      <w:r>
        <w:rPr>
          <w:rFonts w:ascii="宋体" w:hAnsi="宋体" w:eastAsia="宋体"/>
          <w:sz w:val="24"/>
        </w:rPr>
        <w:t>袁琼主编；陈思海，常智涵副主编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探索VRay for SketchUp设计师高级渲染实践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袁琼主编；陈思海，常智涵副主编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本书出售、求购地址：https://www.jiaokey.com/book/detail/13057834.html</w:t>
      </w:r>
    </w:p>
    <w:p>
      <w:r>
        <w:t>更多相关图书推荐：https://www.jiaokey.com</w:t>
      </w:r>
    </w:p>
    <w:p>
      <w:r>
        <w:t>袁琼主编；陈思海，常智涵副主编 其他作品：https://www.jiaokey.com/tag/袁琼主编；陈思海，常智涵副主编.html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关键词搜索：https://www.jiaokey.com/tag/探索VRay for SketchUp设计师高级渲染实践.html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