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书名：Java设计模式  第2版</w:t>
      </w:r>
    </w:p>
    <w:p>
      <w:r>
        <w:t>作者：（美）史蒂芬·约翰·梅特斯克，（美）威廉·维克著</w:t>
      </w:r>
    </w:p>
    <w:p>
      <w:r>
        <w:t>出版社：</w:t>
      </w:r>
    </w:p>
    <w:p>
      <w:r>
        <w:t>出版日期：2012.09</w:t>
      </w:r>
    </w:p>
    <w:p>
      <w:r>
        <w:t>总页数：376</w:t>
      </w:r>
    </w:p>
    <w:p>
      <w:r>
        <w:t>更多请访问教客网: www.jiaokey.com</w:t>
      </w:r>
    </w:p>
    <w:p>
      <w:r>
        <w:t>Java设计模式  第2版 评论地址：https://www.jiaokey.com/book/detail/13057830.html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